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sepal    </w:t>
      </w:r>
      <w:r>
        <w:t xml:space="preserve">   stamen    </w:t>
      </w:r>
      <w:r>
        <w:t xml:space="preserve">   petal    </w:t>
      </w:r>
      <w:r>
        <w:t xml:space="preserve">   bean    </w:t>
      </w:r>
      <w:r>
        <w:t xml:space="preserve">   pod    </w:t>
      </w:r>
      <w:r>
        <w:t xml:space="preserve">   husk    </w:t>
      </w:r>
      <w:r>
        <w:t xml:space="preserve">   germinate    </w:t>
      </w:r>
      <w:r>
        <w:t xml:space="preserve">   skin    </w:t>
      </w:r>
      <w:r>
        <w:t xml:space="preserve">   seed    </w:t>
      </w:r>
      <w:r>
        <w:t xml:space="preserve">   minerals    </w:t>
      </w:r>
      <w:r>
        <w:t xml:space="preserve">   oxygen    </w:t>
      </w:r>
      <w:r>
        <w:t xml:space="preserve">   photosynthesis    </w:t>
      </w:r>
      <w:r>
        <w:t xml:space="preserve">   nutrients    </w:t>
      </w:r>
      <w:r>
        <w:t xml:space="preserve">   energy    </w:t>
      </w:r>
      <w:r>
        <w:t xml:space="preserve">   transpiration    </w:t>
      </w:r>
      <w:r>
        <w:t xml:space="preserve">   chlorophyll    </w:t>
      </w:r>
      <w:r>
        <w:t xml:space="preserve">   root    </w:t>
      </w:r>
      <w:r>
        <w:t xml:space="preserve">   soil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2021-10-11T14:30:28Z</dcterms:created>
  <dcterms:modified xsi:type="dcterms:W3CDTF">2021-10-11T14:30:28Z</dcterms:modified>
</cp:coreProperties>
</file>