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transformation of the blastula into the gastula or the formation of the embryonic germ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extinct order of mammal like reptiles that likely gave rise to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does not have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cavity that contains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internal skeleton made of bone and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hard, external, supporting structure that develops from the ectoderm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cavity that is filled with water and that has a support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cell divisions that occur immediately after an egg is fertilized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whose embryonic blastopore develops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rod-shaped supporting axis found in the dorsal part of the embryos of all chordates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cavity that serves both digestive and circulatory purposes in some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concentration of nerve tissue and sensory organs at the anterior end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whose mouth does not derive from the blastopore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of an embryo before gastrulation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obtains food by eating other organisms or by absorbing their byproducts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egg that is produced by reptiles, birds, and egg-laying mammals and contains a large amount of yoke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has a backbone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:)</dc:title>
  <dcterms:created xsi:type="dcterms:W3CDTF">2021-10-11T14:30:33Z</dcterms:created>
  <dcterms:modified xsi:type="dcterms:W3CDTF">2021-10-11T14:30:33Z</dcterms:modified>
</cp:coreProperties>
</file>