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 structure for producing seeds.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Outer layer of the root.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Molecule made of two Hydrogen atoms and one Oxygen atom. Needed for photosynthesis.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Roots that branch out and grow in different directions.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 storage area in the root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plants use to make their own food with sunlight, carbon dioxide and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Roots that grow from the epidermal cell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 or form a new plant.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given off by two plants during the photosynthesis.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primary root that grows straight down into the ground.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Cells that form a tube like structure that carries food in the plant.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plant from which a new plant could grow.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2021-10-11T14:30:35Z</dcterms:created>
  <dcterms:modified xsi:type="dcterms:W3CDTF">2021-10-11T14:30:35Z</dcterms:modified>
</cp:coreProperties>
</file>