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animal    </w:t>
      </w:r>
      <w:r>
        <w:t xml:space="preserve">   cellular respiration    </w:t>
      </w:r>
      <w:r>
        <w:t xml:space="preserve">   cucumber    </w:t>
      </w:r>
      <w:r>
        <w:t xml:space="preserve">   cycle    </w:t>
      </w:r>
      <w:r>
        <w:t xml:space="preserve">   food    </w:t>
      </w:r>
      <w:r>
        <w:t xml:space="preserve">   leaf    </w:t>
      </w:r>
      <w:r>
        <w:t xml:space="preserve">   nutrients    </w:t>
      </w:r>
      <w:r>
        <w:t xml:space="preserve">   photosynthesis    </w:t>
      </w:r>
      <w:r>
        <w:t xml:space="preserve">   plant    </w:t>
      </w:r>
      <w:r>
        <w:t xml:space="preserve">   process    </w:t>
      </w:r>
      <w:r>
        <w:t xml:space="preserve">   roots    </w:t>
      </w:r>
      <w:r>
        <w:t xml:space="preserve">   soil    </w:t>
      </w:r>
      <w:r>
        <w:t xml:space="preserve">   stem    </w:t>
      </w:r>
      <w:r>
        <w:t xml:space="preserve">   stomata    </w:t>
      </w:r>
      <w:r>
        <w:t xml:space="preserve">   sunlight    </w:t>
      </w:r>
      <w:r>
        <w:t xml:space="preserve">   support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2021-10-11T14:31:03Z</dcterms:created>
  <dcterms:modified xsi:type="dcterms:W3CDTF">2021-10-11T14:31:03Z</dcterms:modified>
</cp:coreProperties>
</file>