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BUSH    </w:t>
      </w:r>
      <w:r>
        <w:t xml:space="preserve">   CROP    </w:t>
      </w:r>
      <w:r>
        <w:t xml:space="preserve">   ENERGY    </w:t>
      </w:r>
      <w:r>
        <w:t xml:space="preserve">   FERN    </w:t>
      </w:r>
      <w:r>
        <w:t xml:space="preserve">   FLOWER    </w:t>
      </w:r>
      <w:r>
        <w:t xml:space="preserve">   FRUIT    </w:t>
      </w:r>
      <w:r>
        <w:t xml:space="preserve">   GRASS    </w:t>
      </w:r>
      <w:r>
        <w:t xml:space="preserve">   GREEN    </w:t>
      </w:r>
      <w:r>
        <w:t xml:space="preserve">   HERB    </w:t>
      </w:r>
      <w:r>
        <w:t xml:space="preserve">   LEAF    </w:t>
      </w:r>
      <w:r>
        <w:t xml:space="preserve">   MOSS    </w:t>
      </w:r>
      <w:r>
        <w:t xml:space="preserve">   SEED    </w:t>
      </w:r>
      <w:r>
        <w:t xml:space="preserve">   SOIL    </w:t>
      </w:r>
      <w:r>
        <w:t xml:space="preserve">   SUNLIGHT    </w:t>
      </w:r>
      <w:r>
        <w:t xml:space="preserve">   TREE    </w:t>
      </w:r>
      <w:r>
        <w:t xml:space="preserve">   TWIG    </w:t>
      </w:r>
      <w:r>
        <w:t xml:space="preserve">   VEGETABLE    </w:t>
      </w:r>
      <w:r>
        <w:t xml:space="preserve">   VINE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2021-10-11T14:31:08Z</dcterms:created>
  <dcterms:modified xsi:type="dcterms:W3CDTF">2021-10-11T14:31:08Z</dcterms:modified>
</cp:coreProperties>
</file>