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PLANTS AND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certain special channels in the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which indivsuals make offspring of there own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water moves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male sex cell called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outer layer of flower on the plant and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transports sugar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plants there green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 leaf like structures attached to the plants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male part of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which plants make there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seed is created using male sperm and the female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male sex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brought from the ground to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stamen one of two parts usally tipped with an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that comeback year after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that have to be replanted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the female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the stomates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stamen where pollen is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takes in water and nutrients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 and close to let water ecsape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part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product of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transports water upward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PLANTS</dc:title>
  <dcterms:created xsi:type="dcterms:W3CDTF">2021-10-11T14:30:45Z</dcterms:created>
  <dcterms:modified xsi:type="dcterms:W3CDTF">2021-10-11T14:30:45Z</dcterms:modified>
</cp:coreProperties>
</file>