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PLANTS LIFE</w:t>
      </w:r>
    </w:p>
    <w:p>
      <w:pPr>
        <w:pStyle w:val="Questions"/>
      </w:pPr>
      <w:r>
        <w:t xml:space="preserve">1. RCNEIPTODRUO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TGVAVEETIE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NYRIELAG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IRENAOTGINM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RAGNIFGT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ELSADRISP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XPILESONO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IRHAFK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NCIOS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SCOTK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REPRODUCTION    </w:t>
      </w:r>
      <w:r>
        <w:t xml:space="preserve">   VEGETATIVE    </w:t>
      </w:r>
      <w:r>
        <w:t xml:space="preserve">   LAYERING    </w:t>
      </w:r>
      <w:r>
        <w:t xml:space="preserve">   GERMINATION    </w:t>
      </w:r>
      <w:r>
        <w:t xml:space="preserve">   GRAFTING    </w:t>
      </w:r>
      <w:r>
        <w:t xml:space="preserve">   DISPERSAL    </w:t>
      </w:r>
      <w:r>
        <w:t xml:space="preserve">   EXPLOSION    </w:t>
      </w:r>
      <w:r>
        <w:t xml:space="preserve">   KHARIF    </w:t>
      </w:r>
      <w:r>
        <w:t xml:space="preserve">   SCION    </w:t>
      </w:r>
      <w:r>
        <w:t xml:space="preserve">   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LIFE</dc:title>
  <dcterms:created xsi:type="dcterms:W3CDTF">2021-10-11T14:31:26Z</dcterms:created>
  <dcterms:modified xsi:type="dcterms:W3CDTF">2021-10-11T14:31:26Z</dcterms:modified>
</cp:coreProperties>
</file>