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Growing plants by tying two Scion and Stock with a wet cloth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Crops that grow well in Summer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living beings produce their own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Crops that grow well in Winters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seed is grown into  seedling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Reproduction in which parent plant are bent and buried under the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Reproduction in which root, stem and leaf of parent plant give rise to new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type of plants grown together in a particular area during a particular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Seeds like grams, peas and beans having 2 seed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Seeds like wheat, maze and rice having one seed leaf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LIFE</dc:title>
  <dcterms:created xsi:type="dcterms:W3CDTF">2021-10-11T14:31:28Z</dcterms:created>
  <dcterms:modified xsi:type="dcterms:W3CDTF">2021-10-11T14:31:28Z</dcterms:modified>
</cp:coreProperties>
</file>