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PLANTS:  Roots, Stems, and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Soft, green, and bendy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Thin, branching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the tip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under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Roots that never touch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water through a plant's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tubes that moves water and minerals up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 structure for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layer of a root and the whole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Seed plant that does not produce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pores on the underside of the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Woody stems are covered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at the bottom of a plant's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hollow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Threadlike projection from a plant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Seed plant that produces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that separates xylem and phloem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sugars that are made plant's leaves to other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Single, main stalklike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PLANTS:  Roots, Stems, and Leaves</dc:title>
  <dcterms:created xsi:type="dcterms:W3CDTF">2022-09-03T17:09:39Z</dcterms:created>
  <dcterms:modified xsi:type="dcterms:W3CDTF">2022-09-03T17:09:39Z</dcterms:modified>
</cp:coreProperties>
</file>