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WITHOUT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CAPSULE    </w:t>
      </w:r>
      <w:r>
        <w:t xml:space="preserve">   STALK    </w:t>
      </w:r>
      <w:r>
        <w:t xml:space="preserve">   HORSETAIL    </w:t>
      </w:r>
      <w:r>
        <w:t xml:space="preserve">   CLUB MOSS    </w:t>
      </w:r>
      <w:r>
        <w:t xml:space="preserve">   SPORE CASE    </w:t>
      </w:r>
      <w:r>
        <w:t xml:space="preserve">   FERN    </w:t>
      </w:r>
      <w:r>
        <w:t xml:space="preserve">   SPORES    </w:t>
      </w:r>
      <w:r>
        <w:t xml:space="preserve">   GAMETOPHYTE    </w:t>
      </w:r>
      <w:r>
        <w:t xml:space="preserve">   SPOROPHYTE    </w:t>
      </w:r>
      <w:r>
        <w:t xml:space="preserve">   HORNWORTS    </w:t>
      </w:r>
      <w:r>
        <w:t xml:space="preserve">   LIVERWORTS    </w:t>
      </w:r>
      <w:r>
        <w:t xml:space="preserve">   MOSSES    </w:t>
      </w:r>
      <w:r>
        <w:t xml:space="preserve">   NONVASCULAR    </w:t>
      </w:r>
      <w:r>
        <w:t xml:space="preserve">   FROND    </w:t>
      </w:r>
      <w:r>
        <w:t xml:space="preserve">   RHIZOID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WITHOUT SEEDS</dc:title>
  <dcterms:created xsi:type="dcterms:W3CDTF">2021-10-11T14:32:22Z</dcterms:created>
  <dcterms:modified xsi:type="dcterms:W3CDTF">2021-10-11T14:32:22Z</dcterms:modified>
</cp:coreProperties>
</file>