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 AND ANIMAL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green color and is only found in plant cells and it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"organs"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of channels in the cytoplasm that moves materials to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cells are made of pre-existing cells,organisms are made of cells, and the cell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powerhouse of the cell and supplies energy to it. Bean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discoverer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the cell and controls what goes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food,water,and waste. Usually bigger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Packs proteins and other materials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structure and protects the cell,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organized DNA and is located inside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that supports and protects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that fills the entire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 AND ANIMAL CELL CROSSWORD PUZZLE</dc:title>
  <dcterms:created xsi:type="dcterms:W3CDTF">2021-10-11T14:29:47Z</dcterms:created>
  <dcterms:modified xsi:type="dcterms:W3CDTF">2021-10-11T14:29:47Z</dcterms:modified>
</cp:coreProperties>
</file>