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CELL/DNA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thymine    </w:t>
      </w:r>
      <w:r>
        <w:t xml:space="preserve">   cytosine    </w:t>
      </w:r>
      <w:r>
        <w:t xml:space="preserve">   adenine    </w:t>
      </w:r>
      <w:r>
        <w:t xml:space="preserve">   guanine    </w:t>
      </w:r>
      <w:r>
        <w:t xml:space="preserve">   protein    </w:t>
      </w:r>
      <w:r>
        <w:t xml:space="preserve">   animal cell    </w:t>
      </w:r>
      <w:r>
        <w:t xml:space="preserve">   producer    </w:t>
      </w:r>
      <w:r>
        <w:t xml:space="preserve">   chromosomes    </w:t>
      </w:r>
      <w:r>
        <w:t xml:space="preserve">   traits     </w:t>
      </w:r>
      <w:r>
        <w:t xml:space="preserve">   deoxyribonucleic acid    </w:t>
      </w:r>
      <w:r>
        <w:t xml:space="preserve">   molecules    </w:t>
      </w:r>
      <w:r>
        <w:t xml:space="preserve">   nucleus    </w:t>
      </w:r>
      <w:r>
        <w:t xml:space="preserve">   sun     </w:t>
      </w:r>
      <w:r>
        <w:t xml:space="preserve">   water    </w:t>
      </w:r>
      <w:r>
        <w:t xml:space="preserve">   genes     </w:t>
      </w:r>
      <w:r>
        <w:t xml:space="preserve">   chloroplast     </w:t>
      </w:r>
      <w:r>
        <w:t xml:space="preserve">   vacuole     </w:t>
      </w:r>
      <w:r>
        <w:t xml:space="preserve">   plant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CELL/DNA </dc:title>
  <dcterms:created xsi:type="dcterms:W3CDTF">2021-10-11T14:29:46Z</dcterms:created>
  <dcterms:modified xsi:type="dcterms:W3CDTF">2021-10-11T14:29:46Z</dcterms:modified>
</cp:coreProperties>
</file>