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BOTANIST    </w:t>
      </w:r>
      <w:r>
        <w:t xml:space="preserve">   CACTI    </w:t>
      </w:r>
      <w:r>
        <w:t xml:space="preserve">   CHLOROPHYLL    </w:t>
      </w:r>
      <w:r>
        <w:t xml:space="preserve">   CONIFEROUS    </w:t>
      </w:r>
      <w:r>
        <w:t xml:space="preserve">   COTYLEDONS    </w:t>
      </w:r>
      <w:r>
        <w:t xml:space="preserve">   DECIDUOUS    </w:t>
      </w:r>
      <w:r>
        <w:t xml:space="preserve">   ENERGY    </w:t>
      </w:r>
      <w:r>
        <w:t xml:space="preserve">   FOLIAGE    </w:t>
      </w:r>
      <w:r>
        <w:t xml:space="preserve">   GERMINATE    </w:t>
      </w:r>
      <w:r>
        <w:t xml:space="preserve">   GLUCOSE    </w:t>
      </w:r>
      <w:r>
        <w:t xml:space="preserve">   LEAVES    </w:t>
      </w:r>
      <w:r>
        <w:t xml:space="preserve">   OXYGEN    </w:t>
      </w:r>
      <w:r>
        <w:t xml:space="preserve">   PETAL    </w:t>
      </w:r>
      <w:r>
        <w:t xml:space="preserve">   PHOTOSYNTHESIS    </w:t>
      </w:r>
      <w:r>
        <w:t xml:space="preserve">   PISTIL    </w:t>
      </w:r>
      <w:r>
        <w:t xml:space="preserve">   PLANT    </w:t>
      </w:r>
      <w:r>
        <w:t xml:space="preserve">   POLLINATION    </w:t>
      </w:r>
      <w:r>
        <w:t xml:space="preserve">   ROOTS    </w:t>
      </w:r>
      <w:r>
        <w:t xml:space="preserve">   SEEDLING    </w:t>
      </w:r>
      <w:r>
        <w:t xml:space="preserve">   SOIL    </w:t>
      </w:r>
      <w:r>
        <w:t xml:space="preserve">   SPORES    </w:t>
      </w:r>
      <w:r>
        <w:t xml:space="preserve">   STAMEN    </w:t>
      </w:r>
      <w:r>
        <w:t xml:space="preserve">   STEM    </w:t>
      </w:r>
      <w:r>
        <w:t xml:space="preserve">   TAPROOT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DAY</dc:title>
  <dcterms:created xsi:type="dcterms:W3CDTF">2021-10-11T14:30:26Z</dcterms:created>
  <dcterms:modified xsi:type="dcterms:W3CDTF">2021-10-11T14:30:26Z</dcterms:modified>
</cp:coreProperties>
</file>