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PLANT ID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fuzzy, heartshaped leaves. native to tanzina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zebra patterned leaves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heart shaped petal in red, white, or pink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greek word: Krotos, which means tick.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thick green foliage that in octopus shapes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native to central and south america. fuzzy, quilted foliage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round tropical green leaves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round, green plant with yellow spines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thick, tropical foliage with silver markings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thick, trunk type stem with vartegated leaves that look like corn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small white clusters of flowers. succulent, oval leave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thick tropical bi colored leaves, can grow very long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soft, green foliage with silver lacing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small flowers found inside foliage. green of bi colored stripes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sword shaped green foliage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 ID CROSSWORD</dc:title>
  <dcterms:created xsi:type="dcterms:W3CDTF">2021-10-11T14:31:18Z</dcterms:created>
  <dcterms:modified xsi:type="dcterms:W3CDTF">2021-10-11T14:31:18Z</dcterms:modified>
</cp:coreProperties>
</file>