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LIFECYCLE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prediction    </w:t>
      </w:r>
      <w:r>
        <w:t xml:space="preserve">   petal    </w:t>
      </w:r>
      <w:r>
        <w:t xml:space="preserve">   anther    </w:t>
      </w:r>
      <w:r>
        <w:t xml:space="preserve">   stigma    </w:t>
      </w:r>
      <w:r>
        <w:t xml:space="preserve">   ovule    </w:t>
      </w:r>
      <w:r>
        <w:t xml:space="preserve">   stamen    </w:t>
      </w:r>
      <w:r>
        <w:t xml:space="preserve">   pistil    </w:t>
      </w:r>
      <w:r>
        <w:t xml:space="preserve">   diagram    </w:t>
      </w:r>
      <w:r>
        <w:t xml:space="preserve">   life cycle    </w:t>
      </w:r>
      <w:r>
        <w:t xml:space="preserve">   flowers    </w:t>
      </w:r>
      <w:r>
        <w:t xml:space="preserve">   fruit    </w:t>
      </w:r>
      <w:r>
        <w:t xml:space="preserve">   seedling    </w:t>
      </w:r>
      <w:r>
        <w:t xml:space="preserve">   observation    </w:t>
      </w:r>
      <w:r>
        <w:t xml:space="preserve">   plumule    </w:t>
      </w:r>
      <w:r>
        <w:t xml:space="preserve">   seed    </w:t>
      </w:r>
      <w:r>
        <w:t xml:space="preserve">   roots    </w:t>
      </w:r>
      <w:r>
        <w:t xml:space="preserve">   germination    </w:t>
      </w:r>
      <w:r>
        <w:t xml:space="preserve">   pollination    </w:t>
      </w:r>
      <w:r>
        <w:t xml:space="preserve">   environment    </w:t>
      </w:r>
      <w:r>
        <w:t xml:space="preserve">   cotyledon    </w:t>
      </w:r>
      <w:r>
        <w:t xml:space="preserve">   radicle    </w:t>
      </w:r>
      <w:r>
        <w:t xml:space="preserve">   hilum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LIFECYCLE</dc:title>
  <dcterms:created xsi:type="dcterms:W3CDTF">2021-10-11T14:29:57Z</dcterms:created>
  <dcterms:modified xsi:type="dcterms:W3CDTF">2021-10-11T14:29:57Z</dcterms:modified>
</cp:coreProperties>
</file>