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live outside during winter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Perennial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belonging to a region because it developed there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Lush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that looks very green and healthy?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Parasitic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parasitic plant or animal that lives in or or on another type of plant or animal it feeds 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Temperate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for more than two growing seasons?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Indigenous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or animal has died and gradually changed into stone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a place where a plant or animal has always lived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Hardy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producing poison?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Barren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is dead or dying from disease, lack or water, or extreme heat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Petrified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about plants and animals that live in temperate areas?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Trailing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 has stems that grow very long or hang over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Scorched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tree or plant that does not produce any fruit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Poisonous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grow and live in an independent way?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Native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MATCHING </dc:title>
  <dcterms:created xsi:type="dcterms:W3CDTF">2021-10-11T14:30:37Z</dcterms:created>
  <dcterms:modified xsi:type="dcterms:W3CDTF">2021-10-11T14:30:37Z</dcterms:modified>
</cp:coreProperties>
</file>