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Chlorophyll    </w:t>
      </w:r>
      <w:r>
        <w:t xml:space="preserve">   Seeds    </w:t>
      </w:r>
      <w:r>
        <w:t xml:space="preserve">   Celery    </w:t>
      </w:r>
      <w:r>
        <w:t xml:space="preserve">   Broccoli    </w:t>
      </w:r>
      <w:r>
        <w:t xml:space="preserve">   Lettuce    </w:t>
      </w:r>
      <w:r>
        <w:t xml:space="preserve">   Carrot    </w:t>
      </w:r>
      <w:r>
        <w:t xml:space="preserve">   Oxygen    </w:t>
      </w:r>
      <w:r>
        <w:t xml:space="preserve">   Sunlight    </w:t>
      </w:r>
      <w:r>
        <w:t xml:space="preserve">   Air    </w:t>
      </w:r>
      <w:r>
        <w:t xml:space="preserve">   Water    </w:t>
      </w:r>
      <w:r>
        <w:t xml:space="preserve">   Soil    </w:t>
      </w:r>
      <w:r>
        <w:t xml:space="preserve">   Tree    </w:t>
      </w:r>
      <w:r>
        <w:t xml:space="preserve">   Daisy    </w:t>
      </w:r>
      <w:r>
        <w:t xml:space="preserve">   Rose    </w:t>
      </w:r>
      <w:r>
        <w:t xml:space="preserve">   Flower    </w:t>
      </w:r>
      <w:r>
        <w:t xml:space="preserve">   Stem    </w:t>
      </w:r>
      <w:r>
        <w:t xml:space="preserve">   Leaves    </w:t>
      </w:r>
      <w:r>
        <w:t xml:space="preserve">   Roots    </w:t>
      </w:r>
      <w:r>
        <w:t xml:space="preserve">   Photosynthesis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SEARCH</dc:title>
  <dcterms:created xsi:type="dcterms:W3CDTF">2021-10-11T14:31:45Z</dcterms:created>
  <dcterms:modified xsi:type="dcterms:W3CDTF">2021-10-11T14:31:45Z</dcterms:modified>
</cp:coreProperties>
</file>