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PLASMA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CALIBRATIONS    </w:t>
      </w:r>
      <w:r>
        <w:t xml:space="preserve">   GRAPH    </w:t>
      </w:r>
      <w:r>
        <w:t xml:space="preserve">   DIGITAL    </w:t>
      </w:r>
      <w:r>
        <w:t xml:space="preserve">   STEM    </w:t>
      </w:r>
      <w:r>
        <w:t xml:space="preserve">   THERMOMETERS    </w:t>
      </w:r>
      <w:r>
        <w:t xml:space="preserve">   AUTOMATICALLY    </w:t>
      </w:r>
      <w:r>
        <w:t xml:space="preserve">   QUARANTINE    </w:t>
      </w:r>
      <w:r>
        <w:t xml:space="preserve">   SALINE CONTAMINATED    </w:t>
      </w:r>
      <w:r>
        <w:t xml:space="preserve">   REJECTED    </w:t>
      </w:r>
      <w:r>
        <w:t xml:space="preserve">   SHIPPERS    </w:t>
      </w:r>
      <w:r>
        <w:t xml:space="preserve">   LABORATORY    </w:t>
      </w:r>
      <w:r>
        <w:t xml:space="preserve">   RECLASS    </w:t>
      </w:r>
      <w:r>
        <w:t xml:space="preserve">   WASTE    </w:t>
      </w:r>
      <w:r>
        <w:t xml:space="preserve">   PRODUCT CODE    </w:t>
      </w:r>
      <w:r>
        <w:t xml:space="preserve">   CARRIERS    </w:t>
      </w:r>
      <w:r>
        <w:t xml:space="preserve">   TEMPERATURE    </w:t>
      </w:r>
      <w:r>
        <w:t xml:space="preserve">   UNACCEPTABLE    </w:t>
      </w:r>
      <w:r>
        <w:t xml:space="preserve">   TESTING    </w:t>
      </w:r>
      <w:r>
        <w:t xml:space="preserve">   CENTRIFUGE    </w:t>
      </w:r>
      <w:r>
        <w:t xml:space="preserve">   FREEZER    </w:t>
      </w:r>
      <w:r>
        <w:t xml:space="preserve">   SUITABILITY    </w:t>
      </w:r>
      <w:r>
        <w:t xml:space="preserve">   COLLECTION    </w:t>
      </w:r>
      <w:r>
        <w:t xml:space="preserve">   TRANSFER    </w:t>
      </w:r>
      <w:r>
        <w:t xml:space="preserve">   DYNAMIC    </w:t>
      </w:r>
      <w:r>
        <w:t xml:space="preserve">   PREPRINTED    </w:t>
      </w:r>
      <w:r>
        <w:t xml:space="preserve">   OSHA    </w:t>
      </w:r>
      <w:r>
        <w:t xml:space="preserve">   FDA    </w:t>
      </w:r>
      <w:r>
        <w:t xml:space="preserve">   GHA    </w:t>
      </w:r>
      <w:r>
        <w:t xml:space="preserve">   PE    </w:t>
      </w:r>
      <w:r>
        <w:t xml:space="preserve">   FTA    </w:t>
      </w:r>
      <w:r>
        <w:t xml:space="preserve">   TUBE    </w:t>
      </w:r>
      <w:r>
        <w:t xml:space="preserve">   STRIPPERS    </w:t>
      </w:r>
      <w:r>
        <w:t xml:space="preserve">   CANULAS    </w:t>
      </w:r>
      <w:r>
        <w:t xml:space="preserve">   RED BLOOD CELLS    </w:t>
      </w:r>
      <w:r>
        <w:t xml:space="preserve">   RED    </w:t>
      </w:r>
      <w:r>
        <w:t xml:space="preserve">   GREEN    </w:t>
      </w:r>
      <w:r>
        <w:t xml:space="preserve">   YELLOW    </w:t>
      </w:r>
      <w:r>
        <w:t xml:space="preserve">   PLASMA    </w:t>
      </w:r>
      <w:r>
        <w:t xml:space="preserve">   PROCESSING    </w:t>
      </w:r>
      <w:r>
        <w:t xml:space="preserve">   UNIT PACKING    </w:t>
      </w:r>
      <w:r>
        <w:t xml:space="preserve">   SAMPLE    </w:t>
      </w:r>
      <w:r>
        <w:t xml:space="preserve">   SHIPMENT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PLASMA PROCESSING</dc:title>
  <dcterms:created xsi:type="dcterms:W3CDTF">2021-10-11T14:32:07Z</dcterms:created>
  <dcterms:modified xsi:type="dcterms:W3CDTF">2021-10-11T14:32:07Z</dcterms:modified>
</cp:coreProperties>
</file>