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GREENHOUSE GASES    </w:t>
      </w:r>
      <w:r>
        <w:t xml:space="preserve">   REDUCE    </w:t>
      </w:r>
      <w:r>
        <w:t xml:space="preserve">   DISEASE    </w:t>
      </w:r>
      <w:r>
        <w:t xml:space="preserve">   TOXIC    </w:t>
      </w:r>
      <w:r>
        <w:t xml:space="preserve">   OCEAN    </w:t>
      </w:r>
      <w:r>
        <w:t xml:space="preserve">   ENVIROMENT    </w:t>
      </w:r>
      <w:r>
        <w:t xml:space="preserve">   YUCKY    </w:t>
      </w:r>
      <w:r>
        <w:t xml:space="preserve">   POISON    </w:t>
      </w:r>
      <w:r>
        <w:t xml:space="preserve">   GARBAGE    </w:t>
      </w:r>
      <w:r>
        <w:t xml:space="preserve">   REUSE    </w:t>
      </w:r>
      <w:r>
        <w:t xml:space="preserve">   POLUTION    </w:t>
      </w:r>
      <w:r>
        <w:t xml:space="preserve">   RECYCLE    </w:t>
      </w:r>
      <w:r>
        <w:t xml:space="preserve">   TRASH    </w:t>
      </w:r>
      <w:r>
        <w:t xml:space="preserve">   WASTE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WASTE</dc:title>
  <dcterms:created xsi:type="dcterms:W3CDTF">2021-10-11T14:32:01Z</dcterms:created>
  <dcterms:modified xsi:type="dcterms:W3CDTF">2021-10-11T14:32:01Z</dcterms:modified>
</cp:coreProperties>
</file>