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TECKTONICS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MAJOR AREA IN THE BASIN OF THE PACIFIC OCEAN WHERE A LARGE NUMBER OF EARTHQUAKES AND VOLCANIC ERUPTIONS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FERROMAGNESIAN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THINNEST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LOSS SLEEVELESS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SIDEWAYS AND DOWNWARD MOVEMENT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UPPER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PROCESS THAT OCCURS AT MID OCEAN RIDGES WHERE NEW OCEANIC CRUST IS FORMED THROUGH VOLCANIC ACTIVITY AND THEN GRADUALLY MOVE AWAY FROM THE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GRADUAL MOVEMENT OF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 LINEAR FEATURE THAT EXISTS BETWEEN TWO TECTONIC PLATES THAT ARE MOVING AWAY FROM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SUPER CONTINENT THAT EXISTED DURING THE LATE PALEOZOIC AND EARLY MESOZOIC 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PROPOSED THE THEORY OF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COMING CLOSER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LINEAR OF FISSURES ALONG THE FLANK OF A VOLCANO, FROM WHICH LAVA ERUPTS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RESULT FROM THE BUILD UP OF STRESS AT A PLATE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GROUPS OF MOLECULES WITHIN FLUIDS SUCH AS LIQUIDS OR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RUPTURE IN THE CRUST OF A PLANETARY-MASS OBJECT SUCH AS EARTH THAT ALLOWS HOT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EQUILIBRIUM THAT EXIST BETWEEN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HOTTEST LAYER OF 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RIGID OUTER 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LONG NARROW DITCH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TECKTONICS</dc:title>
  <dcterms:created xsi:type="dcterms:W3CDTF">2021-10-11T14:31:29Z</dcterms:created>
  <dcterms:modified xsi:type="dcterms:W3CDTF">2021-10-11T14:31:29Z</dcterms:modified>
</cp:coreProperties>
</file>