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mass per unit volume of a substance at a specified pressure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plates of the lithosphere coming closer together from two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sections of the earth's lithosphere constantly moving in relation to the other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solid, outermost layer of the Earth lying above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liquid layer about 2,260 km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solid outer part of the Earth, including the crust and uppermost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theory that explains scientific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boundary in which two plates slide past each other without creating or destroying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linear feature that exists between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concept that new oceanic crust is created at the mid-ocean ridge as a result of divergence between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theory that the earth's surface is divided into a few large, thick plates that are continually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sideways and downward movement of the edge of a plate of the earth's crust into the mantle beneath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continent formed 250 million years ago due to plate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crack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solid sphere in the middle of the fluid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current in a fluid that results from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narrow but very deep depression in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zone of the Earth's mantle that lies beneath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gradual movement of the continents across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Waves of energy that travel through the core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site where tectonic plates move apart and new oceanic crust is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layer of the Earth between the crust and the outer core</w:t>
            </w:r>
          </w:p>
        </w:tc>
      </w:tr>
    </w:tbl>
    <w:p>
      <w:pPr>
        <w:pStyle w:val="WordBankLarge"/>
      </w:pPr>
      <w:r>
        <w:t xml:space="preserve">   Inner core    </w:t>
      </w:r>
      <w:r>
        <w:t xml:space="preserve">   continental drift    </w:t>
      </w:r>
      <w:r>
        <w:t xml:space="preserve">   seafloor spreading    </w:t>
      </w:r>
      <w:r>
        <w:t xml:space="preserve">   deep ocean trench    </w:t>
      </w:r>
      <w:r>
        <w:t xml:space="preserve">   plate tectonics    </w:t>
      </w:r>
      <w:r>
        <w:t xml:space="preserve">   subduction    </w:t>
      </w:r>
      <w:r>
        <w:t xml:space="preserve">   fault    </w:t>
      </w:r>
      <w:r>
        <w:t xml:space="preserve">   divergent boundary    </w:t>
      </w:r>
      <w:r>
        <w:t xml:space="preserve">   Pangaea    </w:t>
      </w:r>
      <w:r>
        <w:t xml:space="preserve">   density    </w:t>
      </w:r>
      <w:r>
        <w:t xml:space="preserve">   outer core    </w:t>
      </w:r>
      <w:r>
        <w:t xml:space="preserve">   Transform boundary    </w:t>
      </w:r>
      <w:r>
        <w:t xml:space="preserve">   plate    </w:t>
      </w:r>
      <w:r>
        <w:t xml:space="preserve">   Convergent boundary    </w:t>
      </w:r>
      <w:r>
        <w:t xml:space="preserve">   convection current    </w:t>
      </w:r>
      <w:r>
        <w:t xml:space="preserve">   Asthenosphere    </w:t>
      </w:r>
      <w:r>
        <w:t xml:space="preserve">   mantle    </w:t>
      </w:r>
      <w:r>
        <w:t xml:space="preserve">   Scientific Theory    </w:t>
      </w:r>
      <w:r>
        <w:t xml:space="preserve">   mid-ocean ridge    </w:t>
      </w:r>
      <w:r>
        <w:t xml:space="preserve">   Seismic waves    </w:t>
      </w:r>
      <w:r>
        <w:t xml:space="preserve">   Crust    </w:t>
      </w:r>
      <w:r>
        <w:t xml:space="preserve">   Lithosphere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2021-10-11T14:32:13Z</dcterms:created>
  <dcterms:modified xsi:type="dcterms:W3CDTF">2021-10-11T14:32:13Z</dcterms:modified>
</cp:coreProperties>
</file>