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chain of volcanoes that develop parallel to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at continental-continental convergent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is used to record earthquake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pieces of Earth's lithosphere are in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surface along which rocks move when they pass their elastic limit and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plate boundary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two tectonic plates slide past each other horizontally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researcher that discovered the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 part of the earth's crust that forms the large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formed in part by igneous activity associated with subduction of oceanic lithosphere beneath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solid, outer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geological process in which one edge of a crustal plate is forced sideways and downward into the mantle below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valley along the ocean floor beneath which oceanic crust slowly sinks towards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uppermost layer of the oceanic portion of a tectonic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 that transfers heat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supercontinent that existed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depression in the seafloor produced by subduction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mass of molten rock formed at the depth, including dissolved gases and crystals</w:t>
            </w:r>
          </w:p>
        </w:tc>
      </w:tr>
    </w:tbl>
    <w:p>
      <w:pPr>
        <w:pStyle w:val="WordBankLarge"/>
      </w:pPr>
      <w:r>
        <w:t xml:space="preserve">   subduction    </w:t>
      </w:r>
      <w:r>
        <w:t xml:space="preserve">   OCEANIC CRUST    </w:t>
      </w:r>
      <w:r>
        <w:t xml:space="preserve">   plate tectonics    </w:t>
      </w:r>
      <w:r>
        <w:t xml:space="preserve">   fAULT    </w:t>
      </w:r>
      <w:r>
        <w:t xml:space="preserve">   divergent boundary    </w:t>
      </w:r>
      <w:r>
        <w:t xml:space="preserve">   rift valley    </w:t>
      </w:r>
      <w:r>
        <w:t xml:space="preserve">   convergent boundary    </w:t>
      </w:r>
      <w:r>
        <w:t xml:space="preserve">   transform boundary    </w:t>
      </w:r>
      <w:r>
        <w:t xml:space="preserve">   lithosphere    </w:t>
      </w:r>
      <w:r>
        <w:t xml:space="preserve">   asthenosphere    </w:t>
      </w:r>
      <w:r>
        <w:t xml:space="preserve">   continental drift    </w:t>
      </w:r>
      <w:r>
        <w:t xml:space="preserve">   convection    </w:t>
      </w:r>
      <w:r>
        <w:t xml:space="preserve">   Pangea    </w:t>
      </w:r>
      <w:r>
        <w:t xml:space="preserve">   Continental Crust    </w:t>
      </w:r>
      <w:r>
        <w:t xml:space="preserve">   convection current    </w:t>
      </w:r>
      <w:r>
        <w:t xml:space="preserve">   mid-ocean ridge    </w:t>
      </w:r>
      <w:r>
        <w:t xml:space="preserve">   sea-floor spreading    </w:t>
      </w:r>
      <w:r>
        <w:t xml:space="preserve">   deep-ocean trench    </w:t>
      </w:r>
      <w:r>
        <w:t xml:space="preserve">   mountain range    </w:t>
      </w:r>
      <w:r>
        <w:t xml:space="preserve">   mAGMA    </w:t>
      </w:r>
      <w:r>
        <w:t xml:space="preserve">   Alfred Wegener    </w:t>
      </w:r>
      <w:r>
        <w:t xml:space="preserve">   Continental Volcanic Arc    </w:t>
      </w:r>
      <w:r>
        <w:t xml:space="preserve">   Trench    </w:t>
      </w:r>
      <w:r>
        <w:t xml:space="preserve">   Volcanic Island Arc    </w:t>
      </w:r>
      <w:r>
        <w:t xml:space="preserve">   seismograph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2021-10-11T14:33:51Z</dcterms:created>
  <dcterms:modified xsi:type="dcterms:W3CDTF">2021-10-11T14:33:51Z</dcterms:modified>
</cp:coreProperties>
</file>