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STRUCTURE MADE BY 2 OCEANIC PLATES DIVERGING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COMES UP TO CREATE NEW SEAFLOOR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LAYER OS SOLID STONE THAT PLATES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CRACK IN THE PLATE IS CALLED A___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CRUST THAT IS THICKER AND LESS 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2 CONTINENTAL PLATES MAKE WHEN THEY CRASH HEAD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SUBDUCTION ZONES CREATE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THEORY THAT EXPLAINS THE FORMATION, DESTRUCTION AND MOVEMENT OF EARTHS PLATES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2 PLATES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BOUNDARY WHERE PLATES MOVE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STRUCTURE CREATED BY 2 CONTINENTAL PLATES DIVERGING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ONE PLATE GOES UNDER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BOUNDARY WHERE PLATES MOVE SIDE BY SIDE GRINDING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BOUNDARY WHERE PLATE MOVE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CRUST THAT IS THINNER AND MORE 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TOOL WE USED TO MAP THE OCEAN FLOOR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2021-10-12T20:15:58Z</dcterms:created>
  <dcterms:modified xsi:type="dcterms:W3CDTF">2021-10-12T20:15:58Z</dcterms:modified>
</cp:coreProperties>
</file>