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super continent there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outer/inner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giant piece of land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small pieces of broke up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of broken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earth looks like it is shivering from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peaks formed at a converging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to measure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pieces of land thaat fit together like a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of magma/lava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magma and rock under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processes that affect the earths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2021-10-12T20:16:05Z</dcterms:created>
  <dcterms:modified xsi:type="dcterms:W3CDTF">2021-10-12T20:16:05Z</dcterms:modified>
</cp:coreProperties>
</file>