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............ allows magma to escape from the mantle onto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acronym from the type of rock the Continental crust is made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acronym for the type of rock the oceanic crust is made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Steep depressions in the deepest part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Plate margin where one plate is subducted under the 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 margin where two plates slide past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plates to move and moves in an ascending or descending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Underwater mountain range formed by plate tectonics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thick part of the Earth's crust that forms large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................. occurs when two plates slide past each other due to the build up and release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plate margin where new crust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zone where one crust melts under the other crust as it re-enters the mantle is known as the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is subdued under the continental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2021-10-11T14:32:27Z</dcterms:created>
  <dcterms:modified xsi:type="dcterms:W3CDTF">2021-10-11T14:32:27Z</dcterms:modified>
</cp:coreProperties>
</file>