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stress that squeezes and shortens.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boundaries form above rising currents in the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faults : A fault in which the hanging wall moves downward. relative to the footwall.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boundaries form above sinking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Stress that stretches and pulls a body of rocks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respond to stress by bending or deforming without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fold in which the oldest layer is in the center of the fold.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fault: When compression causes the hanging wall to move upward relative to the footwall.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fold in which the youngest layer is in the center of the fold.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 fault : The rock on either side of the fault plane slides horizontally in responses to shear stress.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Cracks and fractures.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explains how new ocean crust is formed at ocean ridges and destroyed at deep sea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Cooler mantle sinks, is heated as it moves towards the core, then rises and is cooled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narrow depressions in the ocean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Distorts a body of rock by pushing parts of the rock in opposite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Earths magnetic field is created by the movement of molten iron in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mountain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or almost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___________boundary occurs when plates slid past each other deforms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2021-10-11T14:31:29Z</dcterms:created>
  <dcterms:modified xsi:type="dcterms:W3CDTF">2021-10-11T14:31:29Z</dcterms:modified>
</cp:coreProperties>
</file>