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rock formed from liquid, molten material; from the Latin "on fire".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rock that forms from the cooling and solidification of LAVA at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series in which rock forms, changes from one type to another, is destroyed and forms again by geologic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stress that squeezes and shortens a body; associated with a convergent plate boundary and mountain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from rising magma that pushed the overlying rock layers upward to form a dome shape, without the magma breaking through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Rocks formed when sediment is deposited and becomes tightly compacted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condition when the forces of gravity and buoyancy are balanced between the crust and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region where one plates moves beneath another plate; associated with oceanic crust sliding under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large blocks of rock, created by tectonic stresses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Minerals whose presence defines a minimum temperature a rock must have achieved in order to complete the metamorphic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Rocks formed when igneous, sedimentary, or other metamorphic rocks undergo a physical and/or chemical change due to extreme heat and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in a body of rock along which one block slides past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boundary between plates sliding past each other horizontally.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on a divergent plate boundary, a spreading apart of the surface, which is further deepened by the forces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feature associated with a transform fault that may occur in the portion of a fracture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at mid-ocean ridges where new oceanic crust is formed through volcanic activity and then gradually moves away from the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boundary between two tectonic plates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rock formed from the cooling and solidification of MAGMA beneath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boundary that occurs when two tectonic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metamorphic rock texture in which mineral grains are arranged in planes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Formed mainly by the effects of folding on layers within the upper part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stress that stretches and pulls a body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Molten rock that flows from a volcano or from a crack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force exerted on each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stress that distorts a body by pushing and twisting parts of the body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Molten material beneath or within the earth's crust, from which igneous rock is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2021-10-12T20:18:18Z</dcterms:created>
  <dcterms:modified xsi:type="dcterms:W3CDTF">2021-10-12T20:18:18Z</dcterms:modified>
</cp:coreProperties>
</file>