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solid, outer layer of Earth that consists of the crust and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explains how large pieces of the lithosphere, called plates,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hypothesis that states that the continents once formed a single landmass, broke up, and drifted to their present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solid, plastic layer of the mantle beneath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tectonic plates move, sudder shifts can occur along their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supercontinent that was once a big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two lithosphere plates come together, one on top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undersea mountain that has a steep, narrow valley at its center, that forms as magma rises from the asthenosphere, and that creates new oceanic lithosphere ( sea floor ) as tectonic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curved chain of volcanic islands located at a tectonic plate margin, typically with a deep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dense and made up of rock that is rich in iron and magnesium.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when plate motions generate magma that erupts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new oceanic lithosphere ( sea floor ) forms as magma rises to Earth's surface and solidifies at a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density and is made up of rock that is rich in silica.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valley at the center of the ridge was a crack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area in the basin of the Pacific Ocean where a large number of earthquakes and volcanic eruptions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alignment of magnetic minerals in a rock, specifically as it relates to the reversal of Earth's magnetic poles.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2021-10-11T14:33:07Z</dcterms:created>
  <dcterms:modified xsi:type="dcterms:W3CDTF">2021-10-11T14:33:07Z</dcterms:modified>
</cp:coreProperties>
</file>