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that travel outward from an Earthquake's focus and cause particles in rocks to move back and forth in the same direction the wave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theory that continents drift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powerful seismic sea wave that can travel thousands of kilometers in all directions and that begins over an earthquake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 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waves that travel outward from an earthquke's focus and move through Earth by causing particles in rocks to vibrate at right angles to the direction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an earthquake, the point beneath Earth's surface where energy release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theory that Earth's crust and upper mantle are broken into sections that move around on a plastic-like layer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waves of energy that reach Earth's surface during an earthquake, travel outward from the epicenter, and move rock particles up and down, and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break in rock due to tension forces, where rock above the fault surface moves downward in relation to rock below the fault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point of Earth's surface directely above an earthquake's focus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in rock due to compression forces, where rocks above the fault surface move upward and over the rocks below the fault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opening in Earth's surface that often forms a mountain when layers of lava and volcanic ash erupt and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waves that are produced at and travel outward from the earthquake's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large landmass made up of all the continents connected together that broke apart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vibrations caused by breaking rocks along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remains or traces of a once living organism reserved by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used by seimologists to record primary, secondary, suface waves from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surface along which rocks break and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scientist who studiesearthquakes and seismic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2021-10-11T14:32:04Z</dcterms:created>
  <dcterms:modified xsi:type="dcterms:W3CDTF">2021-10-11T14:32:04Z</dcterms:modified>
</cp:coreProperties>
</file>