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applied parallel 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fold in rock with both sides dipping in toward a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creates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within the Earth where an earthquake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his Continental Drift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between Earth's outer core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wave usually caused by an undersea earthquake or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outermost layer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fold in rock sloping down on both sides from a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hottest part of the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to detect and measure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located on the underside of an inclined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pulling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longer anywhere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PUZZLE</dc:title>
  <dcterms:created xsi:type="dcterms:W3CDTF">2021-10-11T14:34:28Z</dcterms:created>
  <dcterms:modified xsi:type="dcterms:W3CDTF">2021-10-11T14:34:28Z</dcterms:modified>
</cp:coreProperties>
</file>