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plate boundary is where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thermal energy by movement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under sea mountain chain where new ocean floor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pieces of Earth lithosphere are in constant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 or crack in Earth's lithosphere along which the rocks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layer of hot,solid material between Earth's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exerted on a surface divided by the total area over which the  force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vibrations that travel through Earth carrying energy that is released during a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rigid layer made up the uppermost part of the mantle and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direct transfer of thermal energy from one substance to another substance that is touching.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layer of the molten iron and nickle that surrounds the inner core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a fluid, caused by differences in temperature,that transfers heat from one part of fluid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plate boundary where two plates move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dense sphere of iron and nickle at the center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soft layer of the mantle which the lithosphere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molten materials adds new oceanic crust to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rocks that forms Earth's outer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valley that forms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plate boundary where two plates move past each other in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direct transfer of energy through space by electromagnetic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VOCABULARY</dc:title>
  <dcterms:created xsi:type="dcterms:W3CDTF">2021-10-11T14:34:17Z</dcterms:created>
  <dcterms:modified xsi:type="dcterms:W3CDTF">2021-10-11T14:34:17Z</dcterms:modified>
</cp:coreProperties>
</file>