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COLLIDE    </w:t>
      </w:r>
      <w:r>
        <w:t xml:space="preserve">   SPREADING    </w:t>
      </w:r>
      <w:r>
        <w:t xml:space="preserve">   OCEANIC RIDGES    </w:t>
      </w:r>
      <w:r>
        <w:t xml:space="preserve">   RIFT VALLEYS    </w:t>
      </w:r>
      <w:r>
        <w:t xml:space="preserve">   MOUNTAIN RANGE    </w:t>
      </w:r>
      <w:r>
        <w:t xml:space="preserve">   COLLISION ZONE    </w:t>
      </w:r>
      <w:r>
        <w:t xml:space="preserve">   LITHOSPHERE    </w:t>
      </w:r>
      <w:r>
        <w:t xml:space="preserve">   VOLCANIC ISLAND    </w:t>
      </w:r>
      <w:r>
        <w:t xml:space="preserve">   TRENCH    </w:t>
      </w:r>
      <w:r>
        <w:t xml:space="preserve">   OCEANIC PLATE    </w:t>
      </w:r>
      <w:r>
        <w:t xml:space="preserve">   CONTINENTAL PLATE    </w:t>
      </w:r>
      <w:r>
        <w:t xml:space="preserve">   TRANSFORM FAULT    </w:t>
      </w:r>
      <w:r>
        <w:t xml:space="preserve">   VOLCANOES    </w:t>
      </w:r>
      <w:r>
        <w:t xml:space="preserve">   PLATE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 TECTONICS</dc:title>
  <dcterms:created xsi:type="dcterms:W3CDTF">2021-10-11T14:31:42Z</dcterms:created>
  <dcterms:modified xsi:type="dcterms:W3CDTF">2021-10-11T14:31:42Z</dcterms:modified>
</cp:coreProperties>
</file>