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earths plates meet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molten material adds new oceanic crust to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earths plates move because they are the __________ of the large convection currents in earths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single landmass that began to break apart 200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oceanic crust is more ______ than continental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divergent boundaries occur along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scientists use __________ to measure plate motion precisley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pieces of earths crust diverge on land, a deep valley called a ______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break in earths crust along which rocks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causes the plates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word describes how gravity pulls denser plate edges downward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plates move, they change earths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boundary is the Andes Mountions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plates move ______ from each other at a divergent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of earths plates meet at plate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theory of plate tectonics states that earths plates are in slow,  constant motion, driven by convection currents in the mantle,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hypothesis that the continents slowly move across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compare earths lithosphere (solid outer shell)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beneath the surface of a transform boundary the sides of the plates are ________ and jagged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plates can move up to how many ways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2021-10-11T14:33:29Z</dcterms:created>
  <dcterms:modified xsi:type="dcterms:W3CDTF">2021-10-11T14:33:29Z</dcterms:modified>
</cp:coreProperties>
</file>