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inner most layer of the earth, made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oceanic plate off the coast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continental plates sliding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layer of the earth that is composed of rock.  It is located under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tectonic plate that straddles the equator and the prime meridian and includes much of the continent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thin plates that move relative to one another on the outer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of land that rises very high above the land around it and that is higher than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Oceanic plate sliding underneath a continental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 oceanic plates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tectonic plate that covers most of North america, Greenland, Cuba, and the Behamas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layer of the earth just above the inner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tectonic plate which includes most of the continent of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continental plates moving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of the earth between the crust and the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one tectonic plate sliding under another, resulting in tensions and faulting in the earth's crustwith earthquakes and volcanic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Together the crust and upper mantle are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move in different directions or that are far apart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indicates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 or alter 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fluid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heaviness of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PROJECT</dc:title>
  <dcterms:created xsi:type="dcterms:W3CDTF">2021-10-11T14:31:40Z</dcterms:created>
  <dcterms:modified xsi:type="dcterms:W3CDTF">2021-10-11T14:31:40Z</dcterms:modified>
</cp:coreProperties>
</file>