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African Plate    </w:t>
      </w:r>
      <w:r>
        <w:t xml:space="preserve">   Asthenosphere    </w:t>
      </w:r>
      <w:r>
        <w:t xml:space="preserve">   Boundaries    </w:t>
      </w:r>
      <w:r>
        <w:t xml:space="preserve">   Convergent    </w:t>
      </w:r>
      <w:r>
        <w:t xml:space="preserve">   Crust    </w:t>
      </w:r>
      <w:r>
        <w:t xml:space="preserve">   Density    </w:t>
      </w:r>
      <w:r>
        <w:t xml:space="preserve">   Divergent    </w:t>
      </w:r>
      <w:r>
        <w:t xml:space="preserve">   Earthquake    </w:t>
      </w:r>
      <w:r>
        <w:t xml:space="preserve">   Eurasian Plate    </w:t>
      </w:r>
      <w:r>
        <w:t xml:space="preserve">   IndoAustralian Plate    </w:t>
      </w:r>
      <w:r>
        <w:t xml:space="preserve">   Inner Core    </w:t>
      </w:r>
      <w:r>
        <w:t xml:space="preserve">   Lithosphere    </w:t>
      </w:r>
      <w:r>
        <w:t xml:space="preserve">   Mantle    </w:t>
      </w:r>
      <w:r>
        <w:t xml:space="preserve">   Mountains    </w:t>
      </w:r>
      <w:r>
        <w:t xml:space="preserve">   Nazca Plate    </w:t>
      </w:r>
      <w:r>
        <w:t xml:space="preserve">   North American Plate    </w:t>
      </w:r>
      <w:r>
        <w:t xml:space="preserve">   Outer Core    </w:t>
      </w:r>
      <w:r>
        <w:t xml:space="preserve">   Rift    </w:t>
      </w:r>
      <w:r>
        <w:t xml:space="preserve">   South American Plate    </w:t>
      </w:r>
      <w:r>
        <w:t xml:space="preserve">   Subduction    </w:t>
      </w:r>
      <w:r>
        <w:t xml:space="preserve">   Tectonic Plates    </w:t>
      </w:r>
      <w:r>
        <w:t xml:space="preserve">  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PROJECT</dc:title>
  <dcterms:created xsi:type="dcterms:W3CDTF">2021-10-11T14:31:42Z</dcterms:created>
  <dcterms:modified xsi:type="dcterms:W3CDTF">2021-10-11T14:31:42Z</dcterms:modified>
</cp:coreProperties>
</file>