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PLATING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DESSERT:______________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ENSURING THE RIGHT QUANTITY OF FOOD IS SERVED OR PREPARED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SHOULD BE THE MAIN FOCAL POINT OF THE DESSERT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__________: SMALLER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COMPONENT IS ADDED FOR THE DISH NOT TO LOOK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GOAL OF PLATED DESSERT IS TO ___________ THE COSTUMER.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ADDS A CRUNCH TO A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PRESENTING 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COMPONENT OF PLATED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COMPONENTS MUST BE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PLATING DESSERT</dc:title>
  <dcterms:created xsi:type="dcterms:W3CDTF">2021-10-11T14:34:04Z</dcterms:created>
  <dcterms:modified xsi:type="dcterms:W3CDTF">2021-10-11T14:34:04Z</dcterms:modified>
</cp:coreProperties>
</file>