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ASTRONOMY    </w:t>
      </w:r>
      <w:r>
        <w:t xml:space="preserve">   CORRUPTING    </w:t>
      </w:r>
      <w:r>
        <w:t xml:space="preserve">   DEATH    </w:t>
      </w:r>
      <w:r>
        <w:t xml:space="preserve">   EQUALITY    </w:t>
      </w:r>
      <w:r>
        <w:t xml:space="preserve">   ETHICS    </w:t>
      </w:r>
      <w:r>
        <w:t xml:space="preserve">   JUSTICE    </w:t>
      </w:r>
      <w:r>
        <w:t xml:space="preserve">   MATHEMATICIAN    </w:t>
      </w:r>
      <w:r>
        <w:t xml:space="preserve">   METAPHYSICS    </w:t>
      </w:r>
      <w:r>
        <w:t xml:space="preserve">   PHILOSOPHER    </w:t>
      </w:r>
      <w:r>
        <w:t xml:space="preserve">   PLATO    </w:t>
      </w:r>
      <w:r>
        <w:t xml:space="preserve">   POISON DRINK    </w:t>
      </w:r>
      <w:r>
        <w:t xml:space="preserve">   POLITICAL PHILOSOPHY    </w:t>
      </w:r>
      <w:r>
        <w:t xml:space="preserve">   PRISON    </w:t>
      </w:r>
      <w:r>
        <w:t xml:space="preserve">   RELIGION    </w:t>
      </w:r>
      <w:r>
        <w:t xml:space="preserve">   SCHOOL OF ATHENS    </w:t>
      </w:r>
      <w:r>
        <w:t xml:space="preserve">   SOCRATES    </w:t>
      </w:r>
      <w:r>
        <w:t xml:space="preserve">   THEOLOGY    </w:t>
      </w:r>
      <w:r>
        <w:t xml:space="preserve">   THEORY OF FORMS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</dc:title>
  <dcterms:created xsi:type="dcterms:W3CDTF">2021-10-11T14:34:02Z</dcterms:created>
  <dcterms:modified xsi:type="dcterms:W3CDTF">2021-10-11T14:34:02Z</dcterms:modified>
</cp:coreProperties>
</file>