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PLAYING TO 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SCRUM    </w:t>
      </w:r>
      <w:r>
        <w:t xml:space="preserve">   MUSIC    </w:t>
      </w:r>
      <w:r>
        <w:t xml:space="preserve">   BAND    </w:t>
      </w:r>
      <w:r>
        <w:t xml:space="preserve">   NEW ZEALAND    </w:t>
      </w:r>
      <w:r>
        <w:t xml:space="preserve">   BALL    </w:t>
      </w:r>
      <w:r>
        <w:t xml:space="preserve">   RUGBY    </w:t>
      </w:r>
      <w:r>
        <w:t xml:space="preserve">   SCHOOL    </w:t>
      </w:r>
      <w:r>
        <w:t xml:space="preserve">   TODD    </w:t>
      </w:r>
      <w:r>
        <w:t xml:space="preserve">   POSTS    </w:t>
      </w:r>
      <w:r>
        <w:t xml:space="preserve">   TRY    </w:t>
      </w:r>
      <w:r>
        <w:t xml:space="preserve">   TACKLE    </w:t>
      </w:r>
      <w:r>
        <w:t xml:space="preserve">   ALICE    </w:t>
      </w:r>
      <w:r>
        <w:t xml:space="preserve">   WESTBRIDGE    </w:t>
      </w:r>
      <w:r>
        <w:t xml:space="preserve">   DENNY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TO WIN</dc:title>
  <dcterms:created xsi:type="dcterms:W3CDTF">2021-10-11T14:33:22Z</dcterms:created>
  <dcterms:modified xsi:type="dcterms:W3CDTF">2021-10-11T14:33:22Z</dcterms:modified>
</cp:coreProperties>
</file>