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STUDY: 'Two Weeks With The Queen'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ASSUMPTION    </w:t>
      </w:r>
      <w:r>
        <w:t xml:space="preserve">   BELIEFS    </w:t>
      </w:r>
      <w:r>
        <w:t xml:space="preserve">   BRILL    </w:t>
      </w:r>
      <w:r>
        <w:t xml:space="preserve">   CHARACTER    </w:t>
      </w:r>
      <w:r>
        <w:t xml:space="preserve">   COHESION    </w:t>
      </w:r>
      <w:r>
        <w:t xml:space="preserve">   CONNECTIVES    </w:t>
      </w:r>
      <w:r>
        <w:t xml:space="preserve">   CORGI    </w:t>
      </w:r>
      <w:r>
        <w:t xml:space="preserve">   DIALOGUE    </w:t>
      </w:r>
      <w:r>
        <w:t xml:space="preserve">   DOLEBLUDGER    </w:t>
      </w:r>
      <w:r>
        <w:t xml:space="preserve">   DRAMA    </w:t>
      </w:r>
      <w:r>
        <w:t xml:space="preserve">   ELABORATE    </w:t>
      </w:r>
      <w:r>
        <w:t xml:space="preserve">   EMOTIVE    </w:t>
      </w:r>
      <w:r>
        <w:t xml:space="preserve">   EVALUATIVE    </w:t>
      </w:r>
      <w:r>
        <w:t xml:space="preserve">   GODSAVETHEQUEEN    </w:t>
      </w:r>
      <w:r>
        <w:t xml:space="preserve">   HEATHROW    </w:t>
      </w:r>
      <w:r>
        <w:t xml:space="preserve">   HIGHMODALITY    </w:t>
      </w:r>
      <w:r>
        <w:t xml:space="preserve">   HOONS    </w:t>
      </w:r>
      <w:r>
        <w:t xml:space="preserve">   INTERPRETATION    </w:t>
      </w:r>
      <w:r>
        <w:t xml:space="preserve">   ISSUE    </w:t>
      </w:r>
      <w:r>
        <w:t xml:space="preserve">   KYLIEMINOGUE    </w:t>
      </w:r>
      <w:r>
        <w:t xml:space="preserve">   LEUKEMIA    </w:t>
      </w:r>
      <w:r>
        <w:t xml:space="preserve">   MARYMORRIS    </w:t>
      </w:r>
      <w:r>
        <w:t xml:space="preserve">   OPENERS    </w:t>
      </w:r>
      <w:r>
        <w:t xml:space="preserve">   PERSUASIVE    </w:t>
      </w:r>
      <w:r>
        <w:t xml:space="preserve">   PLAYWRIGHT    </w:t>
      </w:r>
      <w:r>
        <w:t xml:space="preserve">   PLOT    </w:t>
      </w:r>
      <w:r>
        <w:t xml:space="preserve">   POSITIONING    </w:t>
      </w:r>
      <w:r>
        <w:t xml:space="preserve">   PUNCTUATION    </w:t>
      </w:r>
      <w:r>
        <w:t xml:space="preserve">   QANTAS    </w:t>
      </w:r>
      <w:r>
        <w:t xml:space="preserve">   RELLIES    </w:t>
      </w:r>
      <w:r>
        <w:t xml:space="preserve">   REPRESENTATION    </w:t>
      </w:r>
      <w:r>
        <w:t xml:space="preserve">   RHETORICALQUESTION    </w:t>
      </w:r>
      <w:r>
        <w:t xml:space="preserve">   SETTING    </w:t>
      </w:r>
      <w:r>
        <w:t xml:space="preserve">   STANCE    </w:t>
      </w:r>
      <w:r>
        <w:t xml:space="preserve">   TELLY    </w:t>
      </w:r>
      <w:r>
        <w:t xml:space="preserve">   THEMES    </w:t>
      </w:r>
      <w:r>
        <w:t xml:space="preserve">   TRANSITIONS    </w:t>
      </w:r>
      <w:r>
        <w:t xml:space="preserve">   TUBE    </w:t>
      </w:r>
      <w:r>
        <w:t xml:space="preserve">   UNDERDACKS    </w:t>
      </w:r>
      <w:r>
        <w:t xml:space="preserve">   VALUES    </w:t>
      </w:r>
      <w:r>
        <w:t xml:space="preserve">   VIEWPOINT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STUDY: 'Two Weeks With The Queen'</dc:title>
  <dcterms:created xsi:type="dcterms:W3CDTF">2021-10-11T14:33:50Z</dcterms:created>
  <dcterms:modified xsi:type="dcterms:W3CDTF">2021-10-11T14:33:50Z</dcterms:modified>
</cp:coreProperties>
</file>