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evvaluate    </w:t>
      </w:r>
      <w:r>
        <w:t xml:space="preserve">   analyze    </w:t>
      </w:r>
      <w:r>
        <w:t xml:space="preserve">   index    </w:t>
      </w:r>
      <w:r>
        <w:t xml:space="preserve">   plot    </w:t>
      </w:r>
      <w:r>
        <w:t xml:space="preserve">   genre    </w:t>
      </w:r>
      <w:r>
        <w:t xml:space="preserve">   vocabulary    </w:t>
      </w:r>
      <w:r>
        <w:t xml:space="preserve">   interpret    </w:t>
      </w:r>
      <w:r>
        <w:t xml:space="preserve">   inference    </w:t>
      </w:r>
      <w:r>
        <w:t xml:space="preserve">   supporting    </w:t>
      </w:r>
      <w:r>
        <w:t xml:space="preserve">   topic sentence    </w:t>
      </w:r>
      <w:r>
        <w:t xml:space="preserve">   paragraph    </w:t>
      </w:r>
      <w:r>
        <w:t xml:space="preserve">   predict    </w:t>
      </w:r>
      <w:r>
        <w:t xml:space="preserve">   generalize    </w:t>
      </w:r>
      <w:r>
        <w:t xml:space="preserve">   main idea    </w:t>
      </w:r>
      <w:r>
        <w:t xml:space="preserve">   theme    </w:t>
      </w:r>
      <w:r>
        <w:t xml:space="preserve">   effect    </w:t>
      </w:r>
      <w:r>
        <w:t xml:space="preserve">   cause    </w:t>
      </w:r>
      <w:r>
        <w:t xml:space="preserve">   contrast    </w:t>
      </w:r>
      <w:r>
        <w:t xml:space="preserve">   compare    </w:t>
      </w:r>
      <w:r>
        <w:t xml:space="preserve">   essay    </w:t>
      </w:r>
      <w:r>
        <w:t xml:space="preserve">   persuasive    </w:t>
      </w:r>
      <w:r>
        <w:t xml:space="preserve">   expository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Sherlock Holmes</dc:title>
  <dcterms:created xsi:type="dcterms:W3CDTF">2021-10-11T14:32:44Z</dcterms:created>
  <dcterms:modified xsi:type="dcterms:W3CDTF">2021-10-11T14:32:44Z</dcterms:modified>
</cp:coreProperties>
</file>