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PLEASANTRIES AND NOT-SO-PLEASANTRIES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BEGINNINGS    </w:t>
      </w:r>
      <w:r>
        <w:t xml:space="preserve">   BLESSINGS    </w:t>
      </w:r>
      <w:r>
        <w:t xml:space="preserve">   BLUES    </w:t>
      </w:r>
      <w:r>
        <w:t xml:space="preserve">   BONDING    </w:t>
      </w:r>
      <w:r>
        <w:t xml:space="preserve">   BOUNCE    </w:t>
      </w:r>
      <w:r>
        <w:t xml:space="preserve">   BUNDLE    </w:t>
      </w:r>
      <w:r>
        <w:t xml:space="preserve">   BURPS    </w:t>
      </w:r>
      <w:r>
        <w:t xml:space="preserve">   CELEBRATION    </w:t>
      </w:r>
      <w:r>
        <w:t xml:space="preserve">   CHANGES    </w:t>
      </w:r>
      <w:r>
        <w:t xml:space="preserve">   CHERUB    </w:t>
      </w:r>
      <w:r>
        <w:t xml:space="preserve">   CLUTTER    </w:t>
      </w:r>
      <w:r>
        <w:t xml:space="preserve">   CODDLE    </w:t>
      </w:r>
      <w:r>
        <w:t xml:space="preserve">   COLIC    </w:t>
      </w:r>
      <w:r>
        <w:t xml:space="preserve">   COOING    </w:t>
      </w:r>
      <w:r>
        <w:t xml:space="preserve">   CRYING    </w:t>
      </w:r>
      <w:r>
        <w:t xml:space="preserve">   CUTE    </w:t>
      </w:r>
      <w:r>
        <w:t xml:space="preserve">   DARLING    </w:t>
      </w:r>
      <w:r>
        <w:t xml:space="preserve">   DELICATE    </w:t>
      </w:r>
      <w:r>
        <w:t xml:space="preserve">   DEMANDS    </w:t>
      </w:r>
      <w:r>
        <w:t xml:space="preserve">   DESCENDANT    </w:t>
      </w:r>
      <w:r>
        <w:t xml:space="preserve">   DROOL    </w:t>
      </w:r>
      <w:r>
        <w:t xml:space="preserve">   EXHAUSTION    </w:t>
      </w:r>
      <w:r>
        <w:t xml:space="preserve">   EXPENSES    </w:t>
      </w:r>
      <w:r>
        <w:t xml:space="preserve">   FAMILY    </w:t>
      </w:r>
      <w:r>
        <w:t xml:space="preserve">   FEVER    </w:t>
      </w:r>
      <w:r>
        <w:t xml:space="preserve">   FRUSTRATION    </w:t>
      </w:r>
      <w:r>
        <w:t xml:space="preserve">   GROWTH    </w:t>
      </w:r>
      <w:r>
        <w:t xml:space="preserve">   INFANT    </w:t>
      </w:r>
      <w:r>
        <w:t xml:space="preserve">   INNOCENT    </w:t>
      </w:r>
      <w:r>
        <w:t xml:space="preserve">   JAUNDICE    </w:t>
      </w:r>
      <w:r>
        <w:t xml:space="preserve">   JOY    </w:t>
      </w:r>
      <w:r>
        <w:t xml:space="preserve">   LAUGHTER    </w:t>
      </w:r>
      <w:r>
        <w:t xml:space="preserve">   LIFE    </w:t>
      </w:r>
      <w:r>
        <w:t xml:space="preserve">   LOVE    </w:t>
      </w:r>
      <w:r>
        <w:t xml:space="preserve">   NEWBORN    </w:t>
      </w:r>
      <w:r>
        <w:t xml:space="preserve">   NOISES    </w:t>
      </w:r>
      <w:r>
        <w:t xml:space="preserve">   NURSING    </w:t>
      </w:r>
      <w:r>
        <w:t xml:space="preserve">   OFFSPRING    </w:t>
      </w:r>
      <w:r>
        <w:t xml:space="preserve">   PAMPER    </w:t>
      </w:r>
      <w:r>
        <w:t xml:space="preserve">   PARENTS    </w:t>
      </w:r>
      <w:r>
        <w:t xml:space="preserve">   PEEKABOO    </w:t>
      </w:r>
      <w:r>
        <w:t xml:space="preserve">   PLAYTIME    </w:t>
      </w:r>
      <w:r>
        <w:t xml:space="preserve">   PRECIOUS    </w:t>
      </w:r>
      <w:r>
        <w:t xml:space="preserve">   RASHES    </w:t>
      </w:r>
      <w:r>
        <w:t xml:space="preserve">   ROCKABYE    </w:t>
      </w:r>
      <w:r>
        <w:t xml:space="preserve">   RUNNYNOSE    </w:t>
      </w:r>
      <w:r>
        <w:t xml:space="preserve">   SMELLS    </w:t>
      </w:r>
      <w:r>
        <w:t xml:space="preserve">   SMILES    </w:t>
      </w:r>
      <w:r>
        <w:t xml:space="preserve">   SPITUP    </w:t>
      </w:r>
      <w:r>
        <w:t xml:space="preserve">   STAINS    </w:t>
      </w:r>
      <w:r>
        <w:t xml:space="preserve">   SWADDLE    </w:t>
      </w:r>
      <w:r>
        <w:t xml:space="preserve">   TEMPERS    </w:t>
      </w:r>
      <w:r>
        <w:t xml:space="preserve">   TENDER    </w:t>
      </w:r>
      <w:r>
        <w:t xml:space="preserve">   TINY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PLEASANTRIES AND NOT-SO-PLEASANTRIES</dc:title>
  <dcterms:created xsi:type="dcterms:W3CDTF">2021-10-11T14:33:16Z</dcterms:created>
  <dcterms:modified xsi:type="dcterms:W3CDTF">2021-10-11T14:33:16Z</dcterms:modified>
</cp:coreProperties>
</file>