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PLEASE E&amp;E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 that raise bodies glucose levels quickly (candy, cake, 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150 minutes of what is recommended a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 increases this part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PLEASE skill where Balanced eating. Don't eat too much or too little. Stay away from foods that make you feel overly emotional.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Boosts the immune system and may influence depression. Food include lean meats, poultry, seafood,  beans, seeds and nuts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B9 is more commonly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hormone that stabilizes our mood, feelings of well-being,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found in brazil nuts, fish, neat, beans, oatmeal, milk products and might help improve mood and reduce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and maintain the nervous system, including the brain. leafy greens, beans, peas and lentils, meat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Reduces risk of mood disorders and brain diseases. Found in fish, flaxseed, chia seeds, walnuts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the body grow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Increases heartrate. Swimming, running, bike riding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fortified milk and juice, fatty fish, eggs and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E&amp;E</dc:title>
  <dcterms:created xsi:type="dcterms:W3CDTF">2021-10-11T14:35:05Z</dcterms:created>
  <dcterms:modified xsi:type="dcterms:W3CDTF">2021-10-11T14:35:05Z</dcterms:modified>
</cp:coreProperties>
</file>