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liar is dating their teacher?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liar used to shoplift?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liar kissed their sisters boyfriend?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Alex Drake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liar is into girls?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liar went missing?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Cece Drake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liars blind?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Jenna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Ezra's and Aria's song?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Spencers twins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B-26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</dc:title>
  <dcterms:created xsi:type="dcterms:W3CDTF">2021-10-11T14:34:33Z</dcterms:created>
  <dcterms:modified xsi:type="dcterms:W3CDTF">2021-10-11T14:34:33Z</dcterms:modified>
</cp:coreProperties>
</file>