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Meredith    </w:t>
      </w:r>
      <w:r>
        <w:t xml:space="preserve">   Sean    </w:t>
      </w:r>
      <w:r>
        <w:t xml:space="preserve">   Mike    </w:t>
      </w:r>
      <w:r>
        <w:t xml:space="preserve">   Lucas    </w:t>
      </w:r>
      <w:r>
        <w:t xml:space="preserve">   Mona    </w:t>
      </w:r>
      <w:r>
        <w:t xml:space="preserve">   Ashley    </w:t>
      </w:r>
      <w:r>
        <w:t xml:space="preserve">   Veronica    </w:t>
      </w:r>
      <w:r>
        <w:t xml:space="preserve">   Ella    </w:t>
      </w:r>
      <w:r>
        <w:t xml:space="preserve">   Pam    </w:t>
      </w:r>
      <w:r>
        <w:t xml:space="preserve">   Elliot    </w:t>
      </w:r>
      <w:r>
        <w:t xml:space="preserve">   Ezra    </w:t>
      </w:r>
      <w:r>
        <w:t xml:space="preserve">   Paige    </w:t>
      </w:r>
      <w:r>
        <w:t xml:space="preserve">   Maya    </w:t>
      </w:r>
      <w:r>
        <w:t xml:space="preserve">   Caleb    </w:t>
      </w:r>
      <w:r>
        <w:t xml:space="preserve">   Toby    </w:t>
      </w:r>
      <w:r>
        <w:t xml:space="preserve">   Spencer    </w:t>
      </w:r>
      <w:r>
        <w:t xml:space="preserve">   Hanna    </w:t>
      </w:r>
      <w:r>
        <w:t xml:space="preserve">   Emily    </w:t>
      </w:r>
      <w:r>
        <w:t xml:space="preserve">   Aria    </w:t>
      </w:r>
      <w:r>
        <w:t xml:space="preserve">   Alison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PLL</dc:title>
  <dcterms:created xsi:type="dcterms:W3CDTF">2021-10-11T14:34:35Z</dcterms:created>
  <dcterms:modified xsi:type="dcterms:W3CDTF">2021-10-11T14:34:35Z</dcterms:modified>
</cp:coreProperties>
</file>