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rosewood    </w:t>
      </w:r>
      <w:r>
        <w:t xml:space="preserve">   A    </w:t>
      </w:r>
      <w:r>
        <w:t xml:space="preserve">   liars    </w:t>
      </w:r>
      <w:r>
        <w:t xml:space="preserve">   police    </w:t>
      </w:r>
      <w:r>
        <w:t xml:space="preserve">   toby    </w:t>
      </w:r>
      <w:r>
        <w:t xml:space="preserve">   caleb    </w:t>
      </w:r>
      <w:r>
        <w:t xml:space="preserve">   ezra    </w:t>
      </w:r>
      <w:r>
        <w:t xml:space="preserve">   alison    </w:t>
      </w:r>
      <w:r>
        <w:t xml:space="preserve">   emily    </w:t>
      </w:r>
      <w:r>
        <w:t xml:space="preserve">   hanna    </w:t>
      </w:r>
      <w:r>
        <w:t xml:space="preserve">   Spencer    </w:t>
      </w:r>
      <w:r>
        <w:t xml:space="preserve">   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PLL</dc:title>
  <dcterms:created xsi:type="dcterms:W3CDTF">2021-10-11T14:33:15Z</dcterms:created>
  <dcterms:modified xsi:type="dcterms:W3CDTF">2021-10-11T14:33:15Z</dcterms:modified>
</cp:coreProperties>
</file>