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PLOYS IN DA HOOD™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street in every 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to gentrify da hood™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bodega buzz word (post-gentrification)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root cause of Breonna Taylor's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hipster hangout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new neighbors favorite complaint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 hood's™ biggest gang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Brooklyn's beloved buildings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gentry's fave pastime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 in Ritz, Saltine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PLOYS IN DA HOOD™</dc:title>
  <dcterms:created xsi:type="dcterms:W3CDTF">2021-10-11T14:35:12Z</dcterms:created>
  <dcterms:modified xsi:type="dcterms:W3CDTF">2021-10-11T14:35:12Z</dcterms:modified>
</cp:coreProperties>
</file>