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#PLTParade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day of events and activities organized to raise money for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in the shower and when washing up. It is soft, light and absorbent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sweet food made from a mixture of flour, fat, eggs, sugar, and other ingredients, baked and sometimes iced or decorated.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Man-made machine with arms and legs. There is also a dance move that makes it seem like your legs and arms are stiff.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file that serves as a starting point for a new document.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 meal or event where each of the guests contributes a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sale of home-baked items held in order to raise money for a charity or a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 actions or donations.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promise or agreement to do or refrain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walk quickly and with determination.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#PLTParade</dc:title>
  <dcterms:created xsi:type="dcterms:W3CDTF">2021-10-10T23:54:08Z</dcterms:created>
  <dcterms:modified xsi:type="dcterms:W3CDTF">2021-10-10T23:54:08Z</dcterms:modified>
</cp:coreProperties>
</file>