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#PLTParade</w:t>
      </w:r>
    </w:p>
    <w:p>
      <w:pPr>
        <w:pStyle w:val="Questions"/>
      </w:pPr>
      <w:r>
        <w:t xml:space="preserve">1. TOBOR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METETAPL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GONESP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EDR NSEO ADY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PGELDE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MACRH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CRYIHAT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BASCJO ONIJ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KEAB SLEA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#PLTParade</dc:title>
  <dcterms:created xsi:type="dcterms:W3CDTF">2021-10-10T23:54:10Z</dcterms:created>
  <dcterms:modified xsi:type="dcterms:W3CDTF">2021-10-10T23:54:10Z</dcterms:modified>
</cp:coreProperties>
</file>