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 D &amp; M  -  Safety and Our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steps    </w:t>
      </w:r>
      <w:r>
        <w:t xml:space="preserve">   prevent    </w:t>
      </w:r>
      <w:r>
        <w:t xml:space="preserve">   dangerous    </w:t>
      </w:r>
      <w:r>
        <w:t xml:space="preserve">   workplace    </w:t>
      </w:r>
      <w:r>
        <w:t xml:space="preserve">   health    </w:t>
      </w:r>
      <w:r>
        <w:t xml:space="preserve">   systems    </w:t>
      </w:r>
      <w:r>
        <w:t xml:space="preserve">   masks    </w:t>
      </w:r>
      <w:r>
        <w:t xml:space="preserve">   VEX parts    </w:t>
      </w:r>
      <w:r>
        <w:t xml:space="preserve">   bins    </w:t>
      </w:r>
      <w:r>
        <w:t xml:space="preserve">   cutting mat    </w:t>
      </w:r>
      <w:r>
        <w:t xml:space="preserve">   miter box    </w:t>
      </w:r>
      <w:r>
        <w:t xml:space="preserve">   instructor    </w:t>
      </w:r>
      <w:r>
        <w:t xml:space="preserve">   utility knife    </w:t>
      </w:r>
      <w:r>
        <w:t xml:space="preserve">   debris    </w:t>
      </w:r>
      <w:r>
        <w:t xml:space="preserve">   clutter    </w:t>
      </w:r>
      <w:r>
        <w:t xml:space="preserve">   calm    </w:t>
      </w:r>
      <w:r>
        <w:t xml:space="preserve">   rules    </w:t>
      </w:r>
      <w:r>
        <w:t xml:space="preserve">   machinery    </w:t>
      </w:r>
      <w:r>
        <w:t xml:space="preserve">   tools    </w:t>
      </w:r>
      <w:r>
        <w:t xml:space="preserve">   protocol    </w:t>
      </w:r>
      <w:r>
        <w:t xml:space="preserve">   ask    </w:t>
      </w:r>
      <w:r>
        <w:t xml:space="preserve">   listen    </w:t>
      </w:r>
      <w:r>
        <w:t xml:space="preserve">   collaborate    </w:t>
      </w:r>
      <w:r>
        <w:t xml:space="preserve">   dangling    </w:t>
      </w:r>
      <w:r>
        <w:t xml:space="preserve">   helmet    </w:t>
      </w:r>
      <w:r>
        <w:t xml:space="preserve">   steel toed boots    </w:t>
      </w:r>
      <w:r>
        <w:t xml:space="preserve">   procedure    </w:t>
      </w:r>
      <w:r>
        <w:t xml:space="preserve">   damage    </w:t>
      </w:r>
      <w:r>
        <w:t xml:space="preserve">   analyze    </w:t>
      </w:r>
      <w:r>
        <w:t xml:space="preserve">   evaluate    </w:t>
      </w:r>
      <w:r>
        <w:t xml:space="preserve">   hazard    </w:t>
      </w:r>
      <w:r>
        <w:t xml:space="preserve">   injuries    </w:t>
      </w:r>
      <w:r>
        <w:t xml:space="preserve">   storage    </w:t>
      </w:r>
      <w:r>
        <w:t xml:space="preserve">   hot glue gun    </w:t>
      </w:r>
      <w:r>
        <w:t xml:space="preserve">   safety zone    </w:t>
      </w:r>
      <w:r>
        <w:t xml:space="preserve">   gloves    </w:t>
      </w:r>
      <w:r>
        <w:t xml:space="preserve">   apron    </w:t>
      </w:r>
      <w:r>
        <w:t xml:space="preserve">   goggles    </w:t>
      </w:r>
      <w:r>
        <w:t xml:space="preserve">   horseplay    </w:t>
      </w:r>
      <w:r>
        <w:t xml:space="preserve">   protection    </w:t>
      </w:r>
      <w:r>
        <w:t xml:space="preserve">   lab    </w:t>
      </w:r>
      <w:r>
        <w:t xml:space="preserve">   safety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D &amp; M  -  Safety and Our Lab</dc:title>
  <dcterms:created xsi:type="dcterms:W3CDTF">2021-10-11T14:35:07Z</dcterms:created>
  <dcterms:modified xsi:type="dcterms:W3CDTF">2021-10-11T14:35:07Z</dcterms:modified>
</cp:coreProperties>
</file>