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PLTW Gateway To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Attachment    </w:t>
      </w:r>
      <w:r>
        <w:t xml:space="preserve">   Bluetooth    </w:t>
      </w:r>
      <w:r>
        <w:t xml:space="preserve">   Broadband    </w:t>
      </w:r>
      <w:r>
        <w:t xml:space="preserve">   Cache    </w:t>
      </w:r>
      <w:r>
        <w:t xml:space="preserve">   Cookie    </w:t>
      </w:r>
      <w:r>
        <w:t xml:space="preserve">   Cybersecurity    </w:t>
      </w:r>
      <w:r>
        <w:t xml:space="preserve">   Download    </w:t>
      </w:r>
      <w:r>
        <w:t xml:space="preserve">   Email    </w:t>
      </w:r>
      <w:r>
        <w:t xml:space="preserve">   Encryption    </w:t>
      </w:r>
      <w:r>
        <w:t xml:space="preserve">   Firewall    </w:t>
      </w:r>
      <w:r>
        <w:t xml:space="preserve">   Gateway    </w:t>
      </w:r>
      <w:r>
        <w:t xml:space="preserve">   Home Page    </w:t>
      </w:r>
      <w:r>
        <w:t xml:space="preserve">   Internet    </w:t>
      </w:r>
      <w:r>
        <w:t xml:space="preserve">   Intranet    </w:t>
      </w:r>
      <w:r>
        <w:t xml:space="preserve">   JPEG    </w:t>
      </w:r>
      <w:r>
        <w:t xml:space="preserve">   Malware    </w:t>
      </w:r>
      <w:r>
        <w:t xml:space="preserve">   Modem    </w:t>
      </w:r>
      <w:r>
        <w:t xml:space="preserve">   Online    </w:t>
      </w:r>
      <w:r>
        <w:t xml:space="preserve">   Operating System    </w:t>
      </w:r>
      <w:r>
        <w:t xml:space="preserve">   Powerpoint    </w:t>
      </w:r>
      <w:r>
        <w:t xml:space="preserve">   Protocol    </w:t>
      </w:r>
      <w:r>
        <w:t xml:space="preserve">   Search Engine    </w:t>
      </w:r>
      <w:r>
        <w:t xml:space="preserve">   Server    </w:t>
      </w:r>
      <w:r>
        <w:t xml:space="preserve">   Spam    </w:t>
      </w:r>
      <w:r>
        <w:t xml:space="preserve">   Technology    </w:t>
      </w:r>
      <w:r>
        <w:t xml:space="preserve">   URL    </w:t>
      </w:r>
      <w:r>
        <w:t xml:space="preserve">   Viral    </w:t>
      </w:r>
      <w:r>
        <w:t xml:space="preserve">   Virus    </w:t>
      </w:r>
      <w:r>
        <w:t xml:space="preserve">   Wi-Fi    </w:t>
      </w:r>
      <w:r>
        <w:t xml:space="preserve">   Zip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PLTW Gateway To Technology</dc:title>
  <dcterms:created xsi:type="dcterms:W3CDTF">2021-10-11T14:34:55Z</dcterms:created>
  <dcterms:modified xsi:type="dcterms:W3CDTF">2021-10-11T14:34:55Z</dcterms:modified>
</cp:coreProperties>
</file>